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MS0061-01-2025-003277-41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Валеева Рината </w:t>
      </w:r>
      <w:r>
        <w:rPr>
          <w:rFonts w:ascii="Times New Roman" w:eastAsia="Times New Roman" w:hAnsi="Times New Roman" w:cs="Times New Roman"/>
          <w:sz w:val="26"/>
          <w:szCs w:val="26"/>
        </w:rPr>
        <w:t>Дамировича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 д. 27/1, соор.13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Валеев Р.Д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Валеева Р.Д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25955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АНО «Боевое братство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АНО «Боевое братство Югры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Валеев Р.Д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Валеева Р.Д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Валеева Рината </w:t>
      </w:r>
      <w:r>
        <w:rPr>
          <w:rFonts w:ascii="Times New Roman" w:eastAsia="Times New Roman" w:hAnsi="Times New Roman" w:cs="Times New Roman"/>
          <w:sz w:val="26"/>
          <w:szCs w:val="26"/>
        </w:rPr>
        <w:t>Дамировича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863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